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Magnesium    </w:t>
      </w:r>
      <w:r>
        <w:t xml:space="preserve">   Calcium    </w:t>
      </w:r>
      <w:r>
        <w:t xml:space="preserve">   Alkali    </w:t>
      </w:r>
      <w:r>
        <w:t xml:space="preserve">   Argon    </w:t>
      </w:r>
      <w:r>
        <w:t xml:space="preserve">   Iodine    </w:t>
      </w:r>
      <w:r>
        <w:t xml:space="preserve">   Halogens    </w:t>
      </w:r>
      <w:r>
        <w:t xml:space="preserve">   Chlorine    </w:t>
      </w:r>
      <w:r>
        <w:t xml:space="preserve">   Sodium    </w:t>
      </w:r>
      <w:r>
        <w:t xml:space="preserve">   Neon    </w:t>
      </w:r>
      <w:r>
        <w:t xml:space="preserve">   Hydrogen    </w:t>
      </w:r>
      <w:r>
        <w:t xml:space="preserve">   Mixture    </w:t>
      </w:r>
      <w:r>
        <w:t xml:space="preserve">   Element    </w:t>
      </w:r>
      <w:r>
        <w:t xml:space="preserve">   Compound    </w:t>
      </w:r>
      <w:r>
        <w:t xml:space="preserve">   Ion    </w:t>
      </w:r>
      <w:r>
        <w:t xml:space="preserve">   electron    </w:t>
      </w:r>
      <w:r>
        <w:t xml:space="preserve">   Proton    </w:t>
      </w:r>
      <w:r>
        <w:t xml:space="preserve">   Neutron    </w:t>
      </w:r>
      <w:r>
        <w:t xml:space="preserve">   Dalton    </w:t>
      </w:r>
      <w:r>
        <w:t xml:space="preserve">   Dobreiner    </w:t>
      </w:r>
      <w:r>
        <w:t xml:space="preserve">   Metals    </w:t>
      </w:r>
      <w:r>
        <w:t xml:space="preserve">   Periods    </w:t>
      </w:r>
      <w:r>
        <w:t xml:space="preserve">   Groups    </w:t>
      </w:r>
      <w:r>
        <w:t xml:space="preserve">   Table    </w:t>
      </w:r>
      <w:r>
        <w:t xml:space="preserve">   Periodic    </w:t>
      </w:r>
      <w:r>
        <w:t xml:space="preserve">   Democritus    </w:t>
      </w:r>
      <w:r>
        <w:t xml:space="preserve">   Newland    </w:t>
      </w:r>
      <w:r>
        <w:t xml:space="preserve">   Mendeleev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2021-10-11T14:14:30Z</dcterms:created>
  <dcterms:modified xsi:type="dcterms:W3CDTF">2021-10-11T14:14:30Z</dcterms:modified>
</cp:coreProperties>
</file>