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was given credit for developing the first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groups inthe middle ofthe Periodic Table (1B-8B)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person to make a list of the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horizontal rows on the Periodic Table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Atoms tend to gain, lose, or share electrons in order to acquire a full set of eight valence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distance between the nucleus and the valence electron shell - How big an atom 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energy necessary to remove an electron from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name for the groups 1A- 8A?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of an element to attract an electron in a chemical bond.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vertical columns on the Periodic Table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Elements that are generally shiny when smooth and clean, solid at room temperature, and are good conductors of heat and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Negative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Atoms which have lost or gained an electron.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Positive 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periodic repetition of chemical and physical properties of the elements exist when they are arranged by increasing atomic number.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2021-10-11T14:13:13Z</dcterms:created>
  <dcterms:modified xsi:type="dcterms:W3CDTF">2021-10-11T14:13:13Z</dcterms:modified>
</cp:coreProperties>
</file>