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of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negatively charged particle found in the valence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number of protons and neutrons in the nucleus of an atom mass number any atoms having the same number of protons but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center of an atom, made up of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atom or a group of atoms that has lost or gained one or more electrons and therefore has a net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properties of elements normally repeat in a similar pattern when elements are arranged in order of increasing 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elements that are good conductors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arranged in order of increasing atomic number periodic law a horizontal row of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positively charged particle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atom having the same number of protons but a different number of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any of the possible energies found in an electron in an atom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smallest particle in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electron in the outermost energy level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the periodic table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adding electrons to or group of atoms or removing electrons from an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vertical column of elements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element that has properties of both a metal and nonmetal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elements that are usually poor conductors of heat and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neutral particle in the nucleus of an atom</w:t>
            </w:r>
          </w:p>
        </w:tc>
      </w:tr>
    </w:tbl>
    <w:p>
      <w:pPr>
        <w:pStyle w:val="WordBankMedium"/>
      </w:pPr>
      <w:r>
        <w:t xml:space="preserve">   atom    </w:t>
      </w:r>
      <w:r>
        <w:t xml:space="preserve">   nucleus    </w:t>
      </w:r>
      <w:r>
        <w:t xml:space="preserve">   proton    </w:t>
      </w:r>
      <w:r>
        <w:t xml:space="preserve">   neutron    </w:t>
      </w:r>
      <w:r>
        <w:t xml:space="preserve">   electron    </w:t>
      </w:r>
      <w:r>
        <w:t xml:space="preserve">   energy level    </w:t>
      </w:r>
      <w:r>
        <w:t xml:space="preserve">   valence electrons    </w:t>
      </w:r>
      <w:r>
        <w:t xml:space="preserve">   periodic law    </w:t>
      </w:r>
      <w:r>
        <w:t xml:space="preserve">   period    </w:t>
      </w:r>
      <w:r>
        <w:t xml:space="preserve">   group    </w:t>
      </w:r>
      <w:r>
        <w:t xml:space="preserve">   ionization    </w:t>
      </w:r>
      <w:r>
        <w:t xml:space="preserve">   ion    </w:t>
      </w:r>
      <w:r>
        <w:t xml:space="preserve">   atomic number    </w:t>
      </w:r>
      <w:r>
        <w:t xml:space="preserve">   atomic mass    </w:t>
      </w:r>
      <w:r>
        <w:t xml:space="preserve">   isotopes    </w:t>
      </w:r>
      <w:r>
        <w:t xml:space="preserve">   metals    </w:t>
      </w:r>
      <w:r>
        <w:t xml:space="preserve">   nonmetals    </w:t>
      </w:r>
      <w:r>
        <w:t xml:space="preserve">   metalloid    </w:t>
      </w:r>
      <w:r>
        <w:t xml:space="preserve">   family    </w:t>
      </w:r>
      <w:r>
        <w:t xml:space="preserve">   Dmitri Mendeleev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Elements</dc:title>
  <dcterms:created xsi:type="dcterms:W3CDTF">2021-10-12T20:26:59Z</dcterms:created>
  <dcterms:modified xsi:type="dcterms:W3CDTF">2021-10-12T20:26:59Z</dcterms:modified>
</cp:coreProperties>
</file>