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that has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in an atom where there is a high probability of finding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 with a positive chage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positively charged subatomic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quantity equal to one-twelfth the mass of a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atoms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negatively charged subatomic particle found in the energy level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for 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electrons to or removing electrons from an atom or group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or a group of atoms that has lost or gained one or more electrons and therefore has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number of protons and neutrons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the possible energies an electron may have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properties of elements tend to repeat in a regular pattern when elements are arranged in order of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an atom;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neutral subatomic particle in the nucleus of an atom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energy level    </w:t>
      </w:r>
      <w:r>
        <w:t xml:space="preserve">   orbital    </w:t>
      </w:r>
      <w:r>
        <w:t xml:space="preserve">   valance electron    </w:t>
      </w:r>
      <w:r>
        <w:t xml:space="preserve">   periodic law    </w:t>
      </w:r>
      <w:r>
        <w:t xml:space="preserve">   period    </w:t>
      </w:r>
      <w:r>
        <w:t xml:space="preserve">   group    </w:t>
      </w:r>
      <w:r>
        <w:t xml:space="preserve">   ionization    </w:t>
      </w:r>
      <w:r>
        <w:t xml:space="preserve">   ion    </w:t>
      </w:r>
      <w:r>
        <w:t xml:space="preserve">   cation    </w:t>
      </w:r>
      <w:r>
        <w:t xml:space="preserve">   anion    </w:t>
      </w:r>
      <w:r>
        <w:t xml:space="preserve">   atomic number    </w:t>
      </w:r>
      <w:r>
        <w:t xml:space="preserve">   mass number    </w:t>
      </w:r>
      <w:r>
        <w:t xml:space="preserve">   isotopes    </w:t>
      </w:r>
      <w:r>
        <w:t xml:space="preserve">   atomic mass unit    </w:t>
      </w:r>
      <w:r>
        <w:t xml:space="preserve">   amu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2021-10-12T20:27:01Z</dcterms:created>
  <dcterms:modified xsi:type="dcterms:W3CDTF">2021-10-12T20:27:01Z</dcterms:modified>
</cp:coreProperties>
</file>