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Row 2 group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Row 2 group 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Row 2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Row 1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Row 2 group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Row 2 group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Row 3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Row 2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Row 2 group 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 Row 3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Row 2 group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Row 2 group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row 3 group 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Row 2 group 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Row 3 group 13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2021-10-12T20:27:25Z</dcterms:created>
  <dcterms:modified xsi:type="dcterms:W3CDTF">2021-10-12T20:27:25Z</dcterms:modified>
</cp:coreProperties>
</file>