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element has a melting point of 1,539 and a density of 2.99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elements atomic symbol is "V" and has a density of 6.11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elements atomic number is 7 and a boiling point of -196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elements atomic number is 15 and a boiling point of 280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has a density of 3.21 and a melting point of -101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elements atomic number is 20 and has an atomic weight of 40.078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element has a boiling point of 774 and a melting point of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elements symbol is "Mg" and a density of 1.74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elements atomic symbol is "Ti" and has a densiity of 4.54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elements symbol is "O" and has a melting point of -218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element has a symbol of "Be" and an atomic weight of 9.012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elements symbol is "S" and has an atomic weight of 32.065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element is in group 14 and an atomic weight of 12.011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element was discovered inthe year 1817 and a boiling point of 1,347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 has a boiling point of 2,355 and a density of 2.33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elememt has a desnity of 0.09 and a boiling point of -253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element has an atomic weight of 22,990 and a melting point of 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elements atomic number is 10 and has a boiling point of -246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element has an atomic weight of 18.998 and a density of 1.70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element has a melting point of -272 and an atomic wight of 4.003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elements atomic number is 18 and it's symbol is "Ar"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elements atomic number of 13 and a melting point of 660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element has a symbol of "B" and a melting point of 2,300</w:t>
            </w:r>
          </w:p>
        </w:tc>
      </w:tr>
    </w:tbl>
    <w:p>
      <w:pPr>
        <w:pStyle w:val="WordBankMedium"/>
      </w:pPr>
      <w:r>
        <w:t xml:space="preserve">   Hydrogen    </w:t>
      </w:r>
      <w:r>
        <w:t xml:space="preserve">   Helium    </w:t>
      </w:r>
      <w:r>
        <w:t xml:space="preserve">   Lithium    </w:t>
      </w:r>
      <w:r>
        <w:t xml:space="preserve">   Beryllium    </w:t>
      </w:r>
      <w:r>
        <w:t xml:space="preserve">   Boron    </w:t>
      </w:r>
      <w:r>
        <w:t xml:space="preserve">   Carbon     </w:t>
      </w:r>
      <w:r>
        <w:t xml:space="preserve">   Nitrogen    </w:t>
      </w:r>
      <w:r>
        <w:t xml:space="preserve">   Oxygen    </w:t>
      </w:r>
      <w:r>
        <w:t xml:space="preserve">   Fluorine    </w:t>
      </w:r>
      <w:r>
        <w:t xml:space="preserve">   Neon    </w:t>
      </w:r>
      <w:r>
        <w:t xml:space="preserve">   Sodium    </w:t>
      </w:r>
      <w:r>
        <w:t xml:space="preserve">   Magnisium    </w:t>
      </w:r>
      <w:r>
        <w:t xml:space="preserve">   Aluminum    </w:t>
      </w:r>
      <w:r>
        <w:t xml:space="preserve">   Silicon    </w:t>
      </w:r>
      <w:r>
        <w:t xml:space="preserve">   Phosphorus    </w:t>
      </w:r>
      <w:r>
        <w:t xml:space="preserve">   Sulfur    </w:t>
      </w:r>
      <w:r>
        <w:t xml:space="preserve">   Chlorine    </w:t>
      </w:r>
      <w:r>
        <w:t xml:space="preserve">   Argon    </w:t>
      </w:r>
      <w:r>
        <w:t xml:space="preserve">   Potassium    </w:t>
      </w:r>
      <w:r>
        <w:t xml:space="preserve">   Calcium    </w:t>
      </w:r>
      <w:r>
        <w:t xml:space="preserve">   Scandium     </w:t>
      </w:r>
      <w:r>
        <w:t xml:space="preserve">   Titanium    </w:t>
      </w:r>
      <w:r>
        <w:t xml:space="preserve">   Vanadium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</dc:title>
  <dcterms:created xsi:type="dcterms:W3CDTF">2021-10-12T20:27:29Z</dcterms:created>
  <dcterms:modified xsi:type="dcterms:W3CDTF">2021-10-12T20:27:29Z</dcterms:modified>
</cp:coreProperties>
</file>