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Periodic Table of Elements By: Kate Woods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O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CM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H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Ca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TI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AU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SN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PA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HG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PB stand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V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FE stand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Co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S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AG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Mg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W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Li stand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Na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ZN stand for?</w:t>
            </w:r>
          </w:p>
        </w:tc>
      </w:tr>
    </w:tbl>
    <w:p>
      <w:pPr>
        <w:pStyle w:val="WordBankMedium"/>
      </w:pPr>
      <w:r>
        <w:t xml:space="preserve">   Hydrogen    </w:t>
      </w:r>
      <w:r>
        <w:t xml:space="preserve">   Lithium    </w:t>
      </w:r>
      <w:r>
        <w:t xml:space="preserve">   Sodium    </w:t>
      </w:r>
      <w:r>
        <w:t xml:space="preserve">   Magnesium    </w:t>
      </w:r>
      <w:r>
        <w:t xml:space="preserve">   Calcium    </w:t>
      </w:r>
      <w:r>
        <w:t xml:space="preserve">   Oxygen    </w:t>
      </w:r>
      <w:r>
        <w:t xml:space="preserve">   titanium    </w:t>
      </w:r>
      <w:r>
        <w:t xml:space="preserve">   Vanadium    </w:t>
      </w:r>
      <w:r>
        <w:t xml:space="preserve">   cerium    </w:t>
      </w:r>
      <w:r>
        <w:t xml:space="preserve">   protactinium    </w:t>
      </w:r>
      <w:r>
        <w:t xml:space="preserve">   lead    </w:t>
      </w:r>
      <w:r>
        <w:t xml:space="preserve">   tin    </w:t>
      </w:r>
      <w:r>
        <w:t xml:space="preserve">   Silver    </w:t>
      </w:r>
      <w:r>
        <w:t xml:space="preserve">   gold    </w:t>
      </w:r>
      <w:r>
        <w:t xml:space="preserve">   Sulfur    </w:t>
      </w:r>
      <w:r>
        <w:t xml:space="preserve">   Tungsten    </w:t>
      </w:r>
      <w:r>
        <w:t xml:space="preserve">   Iron     </w:t>
      </w:r>
      <w:r>
        <w:t xml:space="preserve">   cobalt     </w:t>
      </w:r>
      <w:r>
        <w:t xml:space="preserve">   zinc    </w:t>
      </w:r>
      <w:r>
        <w:t xml:space="preserve">   Mercury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of Elements By: Kate Woods</dc:title>
  <dcterms:created xsi:type="dcterms:W3CDTF">2021-10-11T14:15:10Z</dcterms:created>
  <dcterms:modified xsi:type="dcterms:W3CDTF">2021-10-11T14:15:10Z</dcterms:modified>
</cp:coreProperties>
</file>