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of Elements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Atomic Mass: 88.91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Electron Configuration: [Ne] 3s2 3p2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Atomic Mass: 12.01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 Configuration: 1s1 1s2 2s1 2s2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Atomic Mass: 131.29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Atomic Mass: 174.97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Electron Configuration: [Ar] 4s2 4d10 4p4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Electron Configuration: [Rn] 7s2 7f14 7d8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Atomic Mass: 112.41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Atomic Mass: 39.10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Electron Configuration: [Xe] 6s2 6f4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Atomic Mass: 55.85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of Elements Crossword</dc:title>
  <dcterms:created xsi:type="dcterms:W3CDTF">2021-10-11T14:15:36Z</dcterms:created>
  <dcterms:modified xsi:type="dcterms:W3CDTF">2021-10-11T14:15:36Z</dcterms:modified>
</cp:coreProperties>
</file>