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Elements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uranium    </w:t>
      </w:r>
      <w:r>
        <w:t xml:space="preserve">   radium    </w:t>
      </w:r>
      <w:r>
        <w:t xml:space="preserve">   chemical symbol    </w:t>
      </w:r>
      <w:r>
        <w:t xml:space="preserve">   atomic mass    </w:t>
      </w:r>
      <w:r>
        <w:t xml:space="preserve">   staircase    </w:t>
      </w:r>
      <w:r>
        <w:t xml:space="preserve">   iodine    </w:t>
      </w:r>
      <w:r>
        <w:t xml:space="preserve">   bromine    </w:t>
      </w:r>
      <w:r>
        <w:t xml:space="preserve">   nonmetal    </w:t>
      </w:r>
      <w:r>
        <w:t xml:space="preserve">   sodium    </w:t>
      </w:r>
      <w:r>
        <w:t xml:space="preserve">   calcium    </w:t>
      </w:r>
      <w:r>
        <w:t xml:space="preserve">   transition metals    </w:t>
      </w:r>
      <w:r>
        <w:t xml:space="preserve">   noble gases    </w:t>
      </w:r>
      <w:r>
        <w:t xml:space="preserve">   metalloids    </w:t>
      </w:r>
      <w:r>
        <w:t xml:space="preserve">   metal    </w:t>
      </w:r>
      <w:r>
        <w:t xml:space="preserve">   valence    </w:t>
      </w:r>
      <w:r>
        <w:t xml:space="preserve">   krypton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carbon    </w:t>
      </w:r>
      <w:r>
        <w:t xml:space="preserve">   amu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 Word Search </dc:title>
  <dcterms:created xsi:type="dcterms:W3CDTF">2021-10-11T14:15:34Z</dcterms:created>
  <dcterms:modified xsi:type="dcterms:W3CDTF">2021-10-11T14:15:34Z</dcterms:modified>
</cp:coreProperties>
</file>