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Elephants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ellison    </w:t>
      </w:r>
      <w:r>
        <w:t xml:space="preserve">   ellie    </w:t>
      </w:r>
      <w:r>
        <w:t xml:space="preserve">   elephant    </w:t>
      </w:r>
      <w:r>
        <w:t xml:space="preserve">   electronegativity    </w:t>
      </w:r>
      <w:r>
        <w:t xml:space="preserve">   anion    </w:t>
      </w:r>
      <w:r>
        <w:t xml:space="preserve">   cation    </w:t>
      </w:r>
      <w:r>
        <w:t xml:space="preserve">   radius    </w:t>
      </w:r>
      <w:r>
        <w:t xml:space="preserve">   octet rule    </w:t>
      </w:r>
      <w:r>
        <w:t xml:space="preserve">   nucleus    </w:t>
      </w:r>
      <w:r>
        <w:t xml:space="preserve">   electrons    </w:t>
      </w:r>
      <w:r>
        <w:t xml:space="preserve">   nonmetals    </w:t>
      </w:r>
      <w:r>
        <w:t xml:space="preserve">   metalloids    </w:t>
      </w:r>
      <w:r>
        <w:t xml:space="preserve">   metals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Elephants</dc:title>
  <dcterms:created xsi:type="dcterms:W3CDTF">2021-10-11T14:14:24Z</dcterms:created>
  <dcterms:modified xsi:type="dcterms:W3CDTF">2021-10-11T14:14:24Z</dcterms:modified>
</cp:coreProperties>
</file>