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of The Elements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Tin    </w:t>
      </w:r>
      <w:r>
        <w:t xml:space="preserve">   Indium    </w:t>
      </w:r>
      <w:r>
        <w:t xml:space="preserve">   Cadmium    </w:t>
      </w:r>
      <w:r>
        <w:t xml:space="preserve">   Silver    </w:t>
      </w:r>
      <w:r>
        <w:t xml:space="preserve">   Palladium    </w:t>
      </w:r>
      <w:r>
        <w:t xml:space="preserve">   Rhodium    </w:t>
      </w:r>
      <w:r>
        <w:t xml:space="preserve">   Ruthenium    </w:t>
      </w:r>
      <w:r>
        <w:t xml:space="preserve">   Technetium    </w:t>
      </w:r>
      <w:r>
        <w:t xml:space="preserve">   Molybdenum    </w:t>
      </w:r>
      <w:r>
        <w:t xml:space="preserve">   Niobium    </w:t>
      </w:r>
      <w:r>
        <w:t xml:space="preserve">   Zirconium    </w:t>
      </w:r>
      <w:r>
        <w:t xml:space="preserve">   Yttrium    </w:t>
      </w:r>
      <w:r>
        <w:t xml:space="preserve">   Strontium    </w:t>
      </w:r>
      <w:r>
        <w:t xml:space="preserve">   Rubidium    </w:t>
      </w:r>
      <w:r>
        <w:t xml:space="preserve">   Krypton    </w:t>
      </w:r>
      <w:r>
        <w:t xml:space="preserve">   Bromine    </w:t>
      </w:r>
      <w:r>
        <w:t xml:space="preserve">   Selenium    </w:t>
      </w:r>
      <w:r>
        <w:t xml:space="preserve">   Arsenic    </w:t>
      </w:r>
      <w:r>
        <w:t xml:space="preserve">   Germanium    </w:t>
      </w:r>
      <w:r>
        <w:t xml:space="preserve">   Gallium    </w:t>
      </w:r>
      <w:r>
        <w:t xml:space="preserve">   Zinc    </w:t>
      </w:r>
      <w:r>
        <w:t xml:space="preserve">   Copper    </w:t>
      </w:r>
      <w:r>
        <w:t xml:space="preserve">   Nickel    </w:t>
      </w:r>
      <w:r>
        <w:t xml:space="preserve">   Cobalt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The Elements #2</dc:title>
  <dcterms:created xsi:type="dcterms:W3CDTF">2021-10-11T14:14:02Z</dcterms:created>
  <dcterms:modified xsi:type="dcterms:W3CDTF">2021-10-11T14:14:02Z</dcterms:modified>
</cp:coreProperties>
</file>