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of The Elements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Fermium    </w:t>
      </w:r>
      <w:r>
        <w:t xml:space="preserve">   Einsteinium    </w:t>
      </w:r>
      <w:r>
        <w:t xml:space="preserve">   Californium    </w:t>
      </w:r>
      <w:r>
        <w:t xml:space="preserve">   Berkelium    </w:t>
      </w:r>
      <w:r>
        <w:t xml:space="preserve">   Curium    </w:t>
      </w:r>
      <w:r>
        <w:t xml:space="preserve">   Americium    </w:t>
      </w:r>
      <w:r>
        <w:t xml:space="preserve">   Plutonium    </w:t>
      </w:r>
      <w:r>
        <w:t xml:space="preserve">   Neptunium    </w:t>
      </w:r>
      <w:r>
        <w:t xml:space="preserve">   Uranium    </w:t>
      </w:r>
      <w:r>
        <w:t xml:space="preserve">   Protactinium    </w:t>
      </w:r>
      <w:r>
        <w:t xml:space="preserve">   Thorium    </w:t>
      </w:r>
      <w:r>
        <w:t xml:space="preserve">   Actinium    </w:t>
      </w:r>
      <w:r>
        <w:t xml:space="preserve">   Radium    </w:t>
      </w:r>
      <w:r>
        <w:t xml:space="preserve">   Francium    </w:t>
      </w:r>
      <w:r>
        <w:t xml:space="preserve">   Radon    </w:t>
      </w:r>
      <w:r>
        <w:t xml:space="preserve">   Astatine    </w:t>
      </w:r>
      <w:r>
        <w:t xml:space="preserve">   Polonium    </w:t>
      </w:r>
      <w:r>
        <w:t xml:space="preserve">   Bismuth    </w:t>
      </w:r>
      <w:r>
        <w:t xml:space="preserve">   Lead    </w:t>
      </w:r>
      <w:r>
        <w:t xml:space="preserve">   Thallium    </w:t>
      </w:r>
      <w:r>
        <w:t xml:space="preserve">   Mercury    </w:t>
      </w:r>
      <w:r>
        <w:t xml:space="preserve">   Gold    </w:t>
      </w:r>
      <w:r>
        <w:t xml:space="preserve">   Platinum    </w:t>
      </w:r>
      <w:r>
        <w:t xml:space="preserve">   Iridium    </w:t>
      </w:r>
      <w:r>
        <w:t xml:space="preserve">   Osmium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The Elements #4</dc:title>
  <dcterms:created xsi:type="dcterms:W3CDTF">2021-10-11T14:14:07Z</dcterms:created>
  <dcterms:modified xsi:type="dcterms:W3CDTF">2021-10-11T14:14:07Z</dcterms:modified>
</cp:coreProperties>
</file>