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of The Elements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Ununoctium    </w:t>
      </w:r>
      <w:r>
        <w:t xml:space="preserve">   Ununseptium    </w:t>
      </w:r>
      <w:r>
        <w:t xml:space="preserve">   Livermorium    </w:t>
      </w:r>
      <w:r>
        <w:t xml:space="preserve">   Ununpentium    </w:t>
      </w:r>
      <w:r>
        <w:t xml:space="preserve">   Flerovium    </w:t>
      </w:r>
      <w:r>
        <w:t xml:space="preserve">   Ununtrium    </w:t>
      </w:r>
      <w:r>
        <w:t xml:space="preserve">   Copernicium    </w:t>
      </w:r>
      <w:r>
        <w:t xml:space="preserve">   Roentgenium    </w:t>
      </w:r>
      <w:r>
        <w:t xml:space="preserve">   Darmstadtium    </w:t>
      </w:r>
      <w:r>
        <w:t xml:space="preserve">   Meitnerium    </w:t>
      </w:r>
      <w:r>
        <w:t xml:space="preserve">   Hassium    </w:t>
      </w:r>
      <w:r>
        <w:t xml:space="preserve">   Bohrium    </w:t>
      </w:r>
      <w:r>
        <w:t xml:space="preserve">   Seaborgium    </w:t>
      </w:r>
      <w:r>
        <w:t xml:space="preserve">   Dubnium    </w:t>
      </w:r>
      <w:r>
        <w:t xml:space="preserve">   Rutherfordium    </w:t>
      </w:r>
      <w:r>
        <w:t xml:space="preserve">   Lawrencium    </w:t>
      </w:r>
      <w:r>
        <w:t xml:space="preserve">   Nobelium    </w:t>
      </w:r>
      <w:r>
        <w:t xml:space="preserve">   Mendelevium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The Elements #5</dc:title>
  <dcterms:created xsi:type="dcterms:W3CDTF">2021-10-11T14:14:09Z</dcterms:created>
  <dcterms:modified xsi:type="dcterms:W3CDTF">2021-10-11T14:14:09Z</dcterms:modified>
</cp:coreProperties>
</file>