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of the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Pb</w:t>
            </w:r>
          </w:p>
        </w:tc>
      </w:tr>
    </w:tbl>
    <w:p>
      <w:pPr>
        <w:pStyle w:val="WordBankSmall"/>
      </w:pPr>
      <w:r>
        <w:t xml:space="preserve">   Hydrogen    </w:t>
      </w:r>
      <w:r>
        <w:t xml:space="preserve">   Sodium    </w:t>
      </w:r>
      <w:r>
        <w:t xml:space="preserve">   Iron    </w:t>
      </w:r>
      <w:r>
        <w:t xml:space="preserve">   Copper    </w:t>
      </w:r>
      <w:r>
        <w:t xml:space="preserve">   Oxygen    </w:t>
      </w:r>
      <w:r>
        <w:t xml:space="preserve">   Gold    </w:t>
      </w:r>
      <w:r>
        <w:t xml:space="preserve">   Lead    </w:t>
      </w:r>
      <w:r>
        <w:t xml:space="preserve">   Tin    </w:t>
      </w:r>
      <w:r>
        <w:t xml:space="preserve">   Nickel    </w:t>
      </w:r>
      <w:r>
        <w:t xml:space="preserve">   Ca lcium    </w:t>
      </w:r>
      <w:r>
        <w:t xml:space="preserve">   Helium    </w:t>
      </w:r>
      <w:r>
        <w:t xml:space="preserve">   Carbon    </w:t>
      </w:r>
      <w:r>
        <w:t xml:space="preserve">   Nitrogen    </w:t>
      </w:r>
      <w:r>
        <w:t xml:space="preserve">   Sulfur    </w:t>
      </w:r>
      <w:r>
        <w:t xml:space="preserve">   Neon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the Elements</dc:title>
  <dcterms:created xsi:type="dcterms:W3CDTF">2021-10-11T14:14:50Z</dcterms:created>
  <dcterms:modified xsi:type="dcterms:W3CDTF">2021-10-11T14:14:50Z</dcterms:modified>
</cp:coreProperties>
</file>