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the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vertical columns numbered 1-18.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rows numbered 1-7.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element in period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positively charged subatomic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in group 13, period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element Cl.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 in group 15, period 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 with an atomic mass of 26.9 AMU.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negatively charged subatomic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the atom that contains the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one is the ___________ reactive group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subatomic particle with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in group 11, period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with atomic number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least reactive group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 with 8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an atom that contains the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unit of matter that keeps its properties.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</dc:title>
  <dcterms:created xsi:type="dcterms:W3CDTF">2021-10-11T14:14:59Z</dcterms:created>
  <dcterms:modified xsi:type="dcterms:W3CDTF">2021-10-11T14:14:59Z</dcterms:modified>
</cp:coreProperties>
</file>