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carbon    </w:t>
      </w:r>
      <w:r>
        <w:t xml:space="preserve">   electron    </w:t>
      </w:r>
      <w:r>
        <w:t xml:space="preserve">   gas    </w:t>
      </w:r>
      <w:r>
        <w:t xml:space="preserve">   halogen    </w:t>
      </w:r>
      <w:r>
        <w:t xml:space="preserve">   Hydrogen    </w:t>
      </w:r>
      <w:r>
        <w:t xml:space="preserve">   ionization    </w:t>
      </w:r>
      <w:r>
        <w:t xml:space="preserve">   liquid    </w:t>
      </w:r>
      <w:r>
        <w:t xml:space="preserve">   lithium    </w:t>
      </w:r>
      <w:r>
        <w:t xml:space="preserve">   neon    </w:t>
      </w:r>
      <w:r>
        <w:t xml:space="preserve">   noble gas    </w:t>
      </w:r>
      <w:r>
        <w:t xml:space="preserve">   nonmetal    </w:t>
      </w:r>
      <w:r>
        <w:t xml:space="preserve">   oxygen    </w:t>
      </w:r>
      <w:r>
        <w:t xml:space="preserve">   ruthenium    </w:t>
      </w:r>
      <w:r>
        <w:t xml:space="preserve">   solid    </w:t>
      </w:r>
      <w:r>
        <w:t xml:space="preserve">   valence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</dc:title>
  <dcterms:created xsi:type="dcterms:W3CDTF">2021-10-11T14:14:48Z</dcterms:created>
  <dcterms:modified xsi:type="dcterms:W3CDTF">2021-10-11T14:14:48Z</dcterms:modified>
</cp:coreProperties>
</file>