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Trends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Noble Gases    </w:t>
      </w:r>
      <w:r>
        <w:t xml:space="preserve">   Halogens    </w:t>
      </w:r>
      <w:r>
        <w:t xml:space="preserve">   Alkali Earth Metals    </w:t>
      </w:r>
      <w:r>
        <w:t xml:space="preserve">   Alkali Metals    </w:t>
      </w:r>
      <w:r>
        <w:t xml:space="preserve">   Periodic Law    </w:t>
      </w:r>
      <w:r>
        <w:t xml:space="preserve">   Ions    </w:t>
      </w:r>
      <w:r>
        <w:t xml:space="preserve">   Shielding of Electrons    </w:t>
      </w:r>
      <w:r>
        <w:t xml:space="preserve">   Boiling Point    </w:t>
      </w:r>
      <w:r>
        <w:t xml:space="preserve">   Density    </w:t>
      </w:r>
      <w:r>
        <w:t xml:space="preserve">   Melting Point    </w:t>
      </w:r>
      <w:r>
        <w:t xml:space="preserve">   Electron Affinity    </w:t>
      </w:r>
      <w:r>
        <w:t xml:space="preserve">   Electronegativity    </w:t>
      </w:r>
      <w:r>
        <w:t xml:space="preserve">   Ionization Energy    </w:t>
      </w:r>
      <w:r>
        <w:t xml:space="preserve">   Atomic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Trends </dc:title>
  <dcterms:created xsi:type="dcterms:W3CDTF">2021-10-11T14:14:58Z</dcterms:created>
  <dcterms:modified xsi:type="dcterms:W3CDTF">2021-10-11T14:14:58Z</dcterms:modified>
</cp:coreProperties>
</file>