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Yael    </w:t>
      </w:r>
      <w:r>
        <w:t xml:space="preserve">   Talana    </w:t>
      </w:r>
      <w:r>
        <w:t xml:space="preserve">   Garin    </w:t>
      </w:r>
      <w:r>
        <w:t xml:space="preserve">   Keshon    </w:t>
      </w:r>
      <w:r>
        <w:t xml:space="preserve">   Halle    </w:t>
      </w:r>
      <w:r>
        <w:t xml:space="preserve">   Emiko    </w:t>
      </w:r>
      <w:r>
        <w:t xml:space="preserve">   Judy    </w:t>
      </w:r>
      <w:r>
        <w:t xml:space="preserve">   Natalie    </w:t>
      </w:r>
      <w:r>
        <w:t xml:space="preserve">   Li Wen    </w:t>
      </w:r>
      <w:r>
        <w:t xml:space="preserve">   Jordan    </w:t>
      </w:r>
      <w:r>
        <w:t xml:space="preserve">   Atom    </w:t>
      </w:r>
      <w:r>
        <w:t xml:space="preserve">   Neutrons    </w:t>
      </w:r>
      <w:r>
        <w:t xml:space="preserve">   Protons    </w:t>
      </w:r>
      <w:r>
        <w:t xml:space="preserve">   Electrons    </w:t>
      </w:r>
      <w:r>
        <w:t xml:space="preserve">   Sodium    </w:t>
      </w:r>
      <w:r>
        <w:t xml:space="preserve">   Iron    </w:t>
      </w:r>
      <w:r>
        <w:t xml:space="preserve">   Sulfur    </w:t>
      </w:r>
      <w:r>
        <w:t xml:space="preserve">   Aluminium    </w:t>
      </w:r>
      <w:r>
        <w:t xml:space="preserve">   Periodic    </w:t>
      </w:r>
      <w:r>
        <w:t xml:space="preserve">  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2021-10-11T14:14:33Z</dcterms:created>
  <dcterms:modified xsi:type="dcterms:W3CDTF">2021-10-11T14:14:33Z</dcterms:modified>
</cp:coreProperties>
</file>