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Noble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Neutron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Alkaline earth metals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Halogens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Actinides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Lanthanides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Alkali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Mendeleev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2021-10-11T14:13:53Z</dcterms:created>
  <dcterms:modified xsi:type="dcterms:W3CDTF">2021-10-11T14:13:53Z</dcterms:modified>
</cp:coreProperties>
</file>