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has a mass of 26.98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inside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Diamond is made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need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other colors can lights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an all even number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is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has the mass of 22.99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we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we use as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in expensive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type of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contained in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contained in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sounds like gallon and has a mass of 69.72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penny made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in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involved with 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some jewelry made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2021-10-11T14:14:13Z</dcterms:created>
  <dcterms:modified xsi:type="dcterms:W3CDTF">2021-10-11T14:14:13Z</dcterms:modified>
</cp:coreProperties>
</file>