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found in the middle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 metallic elements that, along with the actinides, are known as rare earth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element is group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by measuring the distance between the nuclei of two touching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colorless and odorless?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row of chemical elements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increases as you move across the periodic table from left to right?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semiconductor and has properties of both metals and nonmetals?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columns of the table represent families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elements is group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Brittle, hard or soft and have Poor conductors?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losing electrons during chemical reactions and also shiny?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rare earth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element is group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arranged the elements in order of increasing relative atomic mass?</w:t>
            </w:r>
          </w:p>
        </w:tc>
      </w:tr>
    </w:tbl>
    <w:p>
      <w:pPr>
        <w:pStyle w:val="WordBankLarge"/>
      </w:pPr>
      <w:r>
        <w:t xml:space="preserve">   Atomic radius    </w:t>
      </w:r>
      <w:r>
        <w:t xml:space="preserve">   Electronegativity    </w:t>
      </w:r>
      <w:r>
        <w:t xml:space="preserve">   Mendeleev     </w:t>
      </w:r>
      <w:r>
        <w:t xml:space="preserve">   metal    </w:t>
      </w:r>
      <w:r>
        <w:t xml:space="preserve">   nonmetals    </w:t>
      </w:r>
      <w:r>
        <w:t xml:space="preserve">   halogens    </w:t>
      </w:r>
      <w:r>
        <w:t xml:space="preserve">   alkali metals    </w:t>
      </w:r>
      <w:r>
        <w:t xml:space="preserve">   Alkali earth metals    </w:t>
      </w:r>
      <w:r>
        <w:t xml:space="preserve">   Metalloids    </w:t>
      </w:r>
      <w:r>
        <w:t xml:space="preserve">   Noble gases     </w:t>
      </w:r>
      <w:r>
        <w:t xml:space="preserve">   Transition metals    </w:t>
      </w:r>
      <w:r>
        <w:t xml:space="preserve">   lanthanides     </w:t>
      </w:r>
      <w:r>
        <w:t xml:space="preserve">   Actinides    </w:t>
      </w:r>
      <w:r>
        <w:t xml:space="preserve">   Groups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2021-10-11T14:14:49Z</dcterms:created>
  <dcterms:modified xsi:type="dcterms:W3CDTF">2021-10-11T14:14:49Z</dcterms:modified>
</cp:coreProperties>
</file>