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Periodic table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Russian scientist who made the first periodic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Elements in Group II A of the periodic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Elements having properties of both metals and non-metals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Most unreactive group in the periodic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Elements that have good conductivity, malleability and ductility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Negatively charged particle within the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Metal elements in Groups I B through VII B of the periodic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Determines the atomic number of an element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Pure substances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name of the group that contains the most reactive metals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Arrangement of the elements based on atomic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Elements in Group VII A of the periodic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Rows of elements of the periodic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Another name for groups of elements on the periodic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Elements in a vertical column of the periodic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Determines the level that the electron occupies within an atom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Periodic table</dc:title>
  <dcterms:created xsi:type="dcterms:W3CDTF">2021-10-11T14:15:23Z</dcterms:created>
  <dcterms:modified xsi:type="dcterms:W3CDTF">2021-10-11T14:15:23Z</dcterms:modified>
</cp:coreProperties>
</file>