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conduct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property describes an atoms ability to attract an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arranged the elements according to increasing atomic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discovered the existence of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1,most reactive to all metals,1 valence electron,shiny'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happy/inert elements(full outer shells colorless gasses that are extremely unreactive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number of protons and neutrons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properties of both metals and non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17, means SALT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area of atom composed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where electrons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protons in a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organizational systems for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scientist that discovered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 that has two pieces of metals called electrodes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proposed arranging elements by weights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charged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2021-10-11T14:13:49Z</dcterms:created>
  <dcterms:modified xsi:type="dcterms:W3CDTF">2021-10-11T14:13:49Z</dcterms:modified>
</cp:coreProperties>
</file>