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Californium    </w:t>
      </w:r>
      <w:r>
        <w:t xml:space="preserve">   Gallium    </w:t>
      </w:r>
      <w:r>
        <w:t xml:space="preserve">   Cobalt    </w:t>
      </w:r>
      <w:r>
        <w:t xml:space="preserve">   Krypton    </w:t>
      </w:r>
      <w:r>
        <w:t xml:space="preserve">   Arsenic    </w:t>
      </w:r>
      <w:r>
        <w:t xml:space="preserve">   Boron    </w:t>
      </w:r>
      <w:r>
        <w:t xml:space="preserve">   Carbon    </w:t>
      </w:r>
      <w:r>
        <w:t xml:space="preserve">   Copper    </w:t>
      </w:r>
      <w:r>
        <w:t xml:space="preserve">   Fluorine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Lead    </w:t>
      </w:r>
      <w:r>
        <w:t xml:space="preserve">   Neon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Potassium    </w:t>
      </w:r>
      <w:r>
        <w:t xml:space="preserve">   Silver    </w:t>
      </w:r>
      <w:r>
        <w:t xml:space="preserve">   Sodium    </w:t>
      </w:r>
      <w:r>
        <w:t xml:space="preserve">   Tin    </w:t>
      </w:r>
      <w:r>
        <w:t xml:space="preserve">   Uranium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2021-10-11T14:14:06Z</dcterms:created>
  <dcterms:modified xsi:type="dcterms:W3CDTF">2021-10-11T14:14:06Z</dcterms:modified>
</cp:coreProperties>
</file>