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Periodic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Atomic number is 16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Atomic symbol is “Au”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Atomic symbol is “Na”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Has 8 electrons and 8 protons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Atomic number is 47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Atomic mass is 11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Has an atomic mass of 12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Has 9 electrons and protons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Atomic mass is 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scientist created the model of the orbits around a nucleus in an atom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</dc:title>
  <dcterms:created xsi:type="dcterms:W3CDTF">2021-10-12T20:26:02Z</dcterms:created>
  <dcterms:modified xsi:type="dcterms:W3CDTF">2021-10-12T20:26:02Z</dcterms:modified>
</cp:coreProperties>
</file>