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14 electrons and protons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15 electrons and protons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Atomic symbol is “C”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Atomic number is 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Atomic mass is 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Atomic mass is 1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scientist discovered the orbits around a nucleus in an atom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Atomic mass is 108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Atomic number is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Atomic symbol is “Au”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2021-10-12T20:26:04Z</dcterms:created>
  <dcterms:modified xsi:type="dcterms:W3CDTF">2021-10-12T20:26:04Z</dcterms:modified>
</cp:coreProperties>
</file>