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levels are the electrons located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creator of the first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symbol for sodium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symbol for Iodine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symbol for beryllium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symbol for Potassium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smallest particle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symbol for 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are the particles on the outer most energy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elements on the periodic table are arranged by atomic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particle has an atomic weight of 1 and has 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center of an atom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total number of particles in an atom's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rarest element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Particles that have a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element has 5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of the elements on the periodic table are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pure substance that cannot be broken down into any other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symbol for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Particles that have a negative charge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Crossword Puzzle</dc:title>
  <dcterms:created xsi:type="dcterms:W3CDTF">2021-10-12T20:27:00Z</dcterms:created>
  <dcterms:modified xsi:type="dcterms:W3CDTF">2021-10-12T20:27:00Z</dcterms:modified>
</cp:coreProperties>
</file>