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Periodic table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called of the element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has a mass of 69.72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elements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number at the top of the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we use as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dose bananas contain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letters in the middle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plants give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family is carbon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u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families/ groups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element has a atomic number of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number at the bottom of the element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first element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element is copper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cross word</dc:title>
  <dcterms:created xsi:type="dcterms:W3CDTF">2021-10-11T14:15:03Z</dcterms:created>
  <dcterms:modified xsi:type="dcterms:W3CDTF">2021-10-11T14:15:03Z</dcterms:modified>
</cp:coreProperties>
</file>