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of the series of fifteen metallic elements from lanthanum to lutetium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Tells you how many energy levels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 in between metals and nonmetals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fluorine, chlorine, bromine, iodine, and astatine. Group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Alkali Metals, Halogens, Noble Gases,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gaseous element that is not reactive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protons,neutrons, and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Protons+?=Atomic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Used to model how many protons, neutrons, and electrons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Atomic number tells you how many there are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Actinum through lawrencium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a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Determined using the periods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Tells you how many protons there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Determined using group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Protons + neutrons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Columns. Also tell you number of valence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Found on left side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reactive a substance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Found on the right side of the periodic table</w:t>
            </w:r>
          </w:p>
        </w:tc>
      </w:tr>
    </w:tbl>
    <w:p>
      <w:pPr>
        <w:pStyle w:val="WordBankLarge"/>
      </w:pPr>
      <w:r>
        <w:t xml:space="preserve">   Reactivity    </w:t>
      </w:r>
      <w:r>
        <w:t xml:space="preserve">   Atomic mass    </w:t>
      </w:r>
      <w:r>
        <w:t xml:space="preserve">   atomic number    </w:t>
      </w:r>
      <w:r>
        <w:t xml:space="preserve">   Energy levels    </w:t>
      </w:r>
      <w:r>
        <w:t xml:space="preserve">   Period    </w:t>
      </w:r>
      <w:r>
        <w:t xml:space="preserve">   Noble Gas    </w:t>
      </w:r>
      <w:r>
        <w:t xml:space="preserve">   lanthanide    </w:t>
      </w:r>
      <w:r>
        <w:t xml:space="preserve">   valence electrons    </w:t>
      </w:r>
      <w:r>
        <w:t xml:space="preserve">   Protons    </w:t>
      </w:r>
      <w:r>
        <w:t xml:space="preserve">   Bohr Model    </w:t>
      </w:r>
      <w:r>
        <w:t xml:space="preserve">   Metal    </w:t>
      </w:r>
      <w:r>
        <w:t xml:space="preserve">   Metalloid    </w:t>
      </w:r>
      <w:r>
        <w:t xml:space="preserve">   Nonmetal    </w:t>
      </w:r>
      <w:r>
        <w:t xml:space="preserve">   Actinide    </w:t>
      </w:r>
      <w:r>
        <w:t xml:space="preserve">   Neutrons    </w:t>
      </w:r>
      <w:r>
        <w:t xml:space="preserve">   Family    </w:t>
      </w:r>
      <w:r>
        <w:t xml:space="preserve">   Electrons    </w:t>
      </w:r>
      <w:r>
        <w:t xml:space="preserve">   Groups    </w:t>
      </w:r>
      <w:r>
        <w:t xml:space="preserve">   Subatomic particles    </w:t>
      </w:r>
      <w:r>
        <w:t xml:space="preserve">   Halogen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</dc:title>
  <dcterms:created xsi:type="dcterms:W3CDTF">2021-10-12T20:26:43Z</dcterms:created>
  <dcterms:modified xsi:type="dcterms:W3CDTF">2021-10-12T20:26:43Z</dcterms:modified>
</cp:coreProperties>
</file>