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few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Sea's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Floats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Useless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you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Sounds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bored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planetary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God, 80th element, and Greek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Hexagon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element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Magnets magnets magnets!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Albert Einstein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Français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mysterious unun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element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unun beginning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Nobel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poison present non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USA's proud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halogen or a Nobel gas?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few elements </dc:title>
  <dcterms:created xsi:type="dcterms:W3CDTF">2021-10-11T14:13:54Z</dcterms:created>
  <dcterms:modified xsi:type="dcterms:W3CDTF">2021-10-11T14:13:54Z</dcterms:modified>
</cp:coreProperties>
</file>