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ideatore della tavola periodica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Potere di attrazione di un elemento nei confronti di un elettrone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gli elementi del gruppo VII sono detti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classificazione dei gruppi in numero arabo è dovuta agli elettroni chiamati 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gruppo di appartenenza di un elemento si può individuare 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gli elementi dal gruppo 3 al gruppo 12 sono metalli 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l'elemento chimico che arrugginisce è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gli elementi del gruppo I sono detti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gli elementi del gruppo I sono detti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gli elementi del gruppo VIII sono detti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righe orizzontali sono detti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colonne verticali sono detti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nomenclatura che identifica i gruppi da 1 a 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</dc:title>
  <dcterms:created xsi:type="dcterms:W3CDTF">2021-10-12T20:28:04Z</dcterms:created>
  <dcterms:modified xsi:type="dcterms:W3CDTF">2021-10-12T20:28:04Z</dcterms:modified>
</cp:coreProperties>
</file>