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property do metal elements typically posses?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the symbol H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to describe how reactive group 0 elements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scientist proposed the law of octaves?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elements occupying a column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group 1 elements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similar with the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row of chemical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group 7 elements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atom of an element has the electronic structure 2,8,8,2. What is its atomic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founded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element with an atomic structure of 2,8,1. How many electrons in outer shell?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revision</dc:title>
  <dcterms:created xsi:type="dcterms:W3CDTF">2021-10-11T14:15:38Z</dcterms:created>
  <dcterms:modified xsi:type="dcterms:W3CDTF">2021-10-11T14:15:38Z</dcterms:modified>
</cp:coreProperties>
</file>