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Periodic table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Bendable, flexible, etc , 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Metals that are soft , have low melting points and densities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Elements ON "stair-step" of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Shiny,metal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Nonreactive nonmetals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Ability to transfer heat and electricity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Easily broken into pieces or powder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Shows all known elements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Elements on the right side of the "stair case " on the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shiny , non-metal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Elements on left side of periodic table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Substance containing more than one element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Simplest form of a substance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stretch into thin wire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Periodic table vocabulary </dc:title>
  <dcterms:created xsi:type="dcterms:W3CDTF">2021-10-11T14:13:52Z</dcterms:created>
  <dcterms:modified xsi:type="dcterms:W3CDTF">2021-10-11T14:13:52Z</dcterms:modified>
</cp:coreProperties>
</file>