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word scramble </w:t>
      </w:r>
    </w:p>
    <w:p>
      <w:pPr>
        <w:pStyle w:val="Questions"/>
      </w:pPr>
      <w:r>
        <w:t xml:space="preserve">1. OTAIINZONI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SIADUR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NGETETEAOVTILYIRC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ENELTEM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ECALCMIH NBDO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CAIMTO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TTOEC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DIMTRI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VELEEMEND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RIPEDOCI LETAB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word scramble </dc:title>
  <dcterms:created xsi:type="dcterms:W3CDTF">2021-10-11T14:14:29Z</dcterms:created>
  <dcterms:modified xsi:type="dcterms:W3CDTF">2021-10-11T14:14:29Z</dcterms:modified>
</cp:coreProperties>
</file>