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Periodicity and Ionisation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atomic radii ____________ across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required to remove 1 mole of electrons from 1 mole of gaseous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 and silicon have a ______________ structure with strong covalent bonds and so have a high boiling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attraction of electrons towards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IE is _________ than the first 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distance from an atom’s nucleus to the outermost orbital of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atomic radii ___________ down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 molecules have weak ______________ forces of attraction and so have a low boiling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repulsion of outer shell of electrons by inner shells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trends in the properties of elements across a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Periodicity and Ionisation Energy</dc:title>
  <dcterms:created xsi:type="dcterms:W3CDTF">2021-10-11T14:16:07Z</dcterms:created>
  <dcterms:modified xsi:type="dcterms:W3CDTF">2021-10-11T14:16:07Z</dcterms:modified>
</cp:coreProperties>
</file>