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sobrevivir    </w:t>
      </w:r>
      <w:r>
        <w:t xml:space="preserve">   gallera    </w:t>
      </w:r>
      <w:r>
        <w:t xml:space="preserve">   coronel    </w:t>
      </w:r>
      <w:r>
        <w:t xml:space="preserve">   clandestina    </w:t>
      </w:r>
      <w:r>
        <w:t xml:space="preserve">   insecticida    </w:t>
      </w:r>
      <w:r>
        <w:t xml:space="preserve">   correo    </w:t>
      </w:r>
      <w:r>
        <w:t xml:space="preserve">   milagro    </w:t>
      </w:r>
      <w:r>
        <w:t xml:space="preserve">   octubre    </w:t>
      </w:r>
      <w:r>
        <w:t xml:space="preserve">   tormenta    </w:t>
      </w:r>
      <w:r>
        <w:t xml:space="preserve">   matrimonio    </w:t>
      </w:r>
      <w:r>
        <w:t xml:space="preserve">   asma    </w:t>
      </w:r>
      <w:r>
        <w:t xml:space="preserve">   neerlandia    </w:t>
      </w:r>
      <w:r>
        <w:t xml:space="preserve">   justificación    </w:t>
      </w:r>
      <w:r>
        <w:t xml:space="preserve">   gallo    </w:t>
      </w:r>
      <w:r>
        <w:t xml:space="preserve">   abogado    </w:t>
      </w:r>
      <w:r>
        <w:t xml:space="preserve">   pensión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Periodico</dc:title>
  <dcterms:created xsi:type="dcterms:W3CDTF">2021-10-11T14:14:51Z</dcterms:created>
  <dcterms:modified xsi:type="dcterms:W3CDTF">2021-10-11T14:14:51Z</dcterms:modified>
</cp:coreProperties>
</file>