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Periodismo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persona que da consejos.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lugar determinado donde se encuentra algo, como una escuela.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 plantas y generalmente pueden estar en las pizzas.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volcán Tungurahua está en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Llegar a un punto determinado.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Esto es lo que permanece después de un fuego o incendio.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día sin nubes.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Asistir, apoyar o ayudar a otro persona, especialmente con los problemas.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Verbo sinónimo de; ir, llegar, o presentarse.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autora del artículo dice que tiene muchos 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 que existe cuando no hay guerras o luchas.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una forma de castigar cuando alguien hace algo que no debió hacer.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 que puede salir de una erupción volcánica.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 que tus padres te dicen que debes hacer.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Darle información a otro persona.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Evaporar o disipar.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 madre prefiere que yo le ponga _____ sobre lo que pasa en mi vida.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Trasladar o mover de un lugar a otro.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Periodismo</dc:title>
  <dcterms:created xsi:type="dcterms:W3CDTF">2021-10-11T14:14:22Z</dcterms:created>
  <dcterms:modified xsi:type="dcterms:W3CDTF">2021-10-11T14:14:22Z</dcterms:modified>
</cp:coreProperties>
</file>