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Periodontal Care for Adults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gross debridement procedure that removes heavy calculus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leading cause of Periodontitis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motorized device that is very effective at removing plaque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detrimental result of continued bone loss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and below are considered healthy probe depths (includes unit of measure)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wooden toothpick device that helps remove gum from underneath the gum margin (subgingivally)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oral disease that causes bone destruction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Involved in oral disease; increased size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may or many not progress to periodontitis but always precedes periodontitis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part of oral hygiene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you visit frequently to keep periodontitis under control?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defining feature of periodontitis when compared to gingivitis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clincial indicator of oral disease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mouthwash often used to control the initial disease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Periodontal Care for Adults</dc:title>
  <dcterms:created xsi:type="dcterms:W3CDTF">2021-10-11T14:14:40Z</dcterms:created>
  <dcterms:modified xsi:type="dcterms:W3CDTF">2021-10-11T14:14:40Z</dcterms:modified>
</cp:coreProperties>
</file>