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Periodontal Maintenance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FREQUENCY    </w:t>
      </w:r>
      <w:r>
        <w:t xml:space="preserve">   THERAPY    </w:t>
      </w:r>
      <w:r>
        <w:t xml:space="preserve">   SCHEDULE    </w:t>
      </w:r>
      <w:r>
        <w:t xml:space="preserve">   PERIODONTIUM    </w:t>
      </w:r>
      <w:r>
        <w:t xml:space="preserve">   ROOT    </w:t>
      </w:r>
      <w:r>
        <w:t xml:space="preserve">   POLISHING    </w:t>
      </w:r>
      <w:r>
        <w:t xml:space="preserve">   SCALING    </w:t>
      </w:r>
      <w:r>
        <w:t xml:space="preserve">   IRRIGATION    </w:t>
      </w:r>
      <w:r>
        <w:t xml:space="preserve">   CARIES    </w:t>
      </w:r>
      <w:r>
        <w:t xml:space="preserve">   INFLAMMATION    </w:t>
      </w:r>
      <w:r>
        <w:t xml:space="preserve">   BLEEDING    </w:t>
      </w:r>
      <w:r>
        <w:t xml:space="preserve">   GINGIVA    </w:t>
      </w:r>
      <w:r>
        <w:t xml:space="preserve">   POCKET    </w:t>
      </w:r>
      <w:r>
        <w:t xml:space="preserve">   MOBILTY    </w:t>
      </w:r>
      <w:r>
        <w:t xml:space="preserve">   COMPROMISED    </w:t>
      </w:r>
      <w:r>
        <w:t xml:space="preserve">   TRIAL    </w:t>
      </w:r>
      <w:r>
        <w:t xml:space="preserve">   SUPPORT    </w:t>
      </w:r>
      <w:r>
        <w:t xml:space="preserve">   OBJECTIVES    </w:t>
      </w:r>
      <w:r>
        <w:t xml:space="preserve">   RISK    </w:t>
      </w:r>
      <w:r>
        <w:t xml:space="preserve">   EVALUATION    </w:t>
      </w:r>
      <w:r>
        <w:t xml:space="preserve">   TREATMENT    </w:t>
      </w:r>
      <w:r>
        <w:t xml:space="preserve">   RADIOGRAPH    </w:t>
      </w:r>
      <w:r>
        <w:t xml:space="preserve">   ASSESSMENT    </w:t>
      </w:r>
      <w:r>
        <w:t xml:space="preserve">   RADIOGRAPHIC    </w:t>
      </w:r>
      <w:r>
        <w:t xml:space="preserve">   CLINICAL    </w:t>
      </w:r>
      <w:r>
        <w:t xml:space="preserve">   MEDICAL    </w:t>
      </w:r>
      <w:r>
        <w:t xml:space="preserve">   RECURRENCE    </w:t>
      </w:r>
      <w:r>
        <w:t xml:space="preserve">   INCIDENCE    </w:t>
      </w:r>
      <w:r>
        <w:t xml:space="preserve">   PREVENT    </w:t>
      </w:r>
      <w:r>
        <w:t xml:space="preserve">   MAINTENANCE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Periodontal Maintenance</dc:title>
  <dcterms:created xsi:type="dcterms:W3CDTF">2021-10-11T14:15:45Z</dcterms:created>
  <dcterms:modified xsi:type="dcterms:W3CDTF">2021-10-11T14:15:45Z</dcterms:modified>
</cp:coreProperties>
</file>