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Periodontium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cancellous trabecular bone    </w:t>
      </w:r>
      <w:r>
        <w:t xml:space="preserve">   desmosomes    </w:t>
      </w:r>
      <w:r>
        <w:t xml:space="preserve">   hemidesmosomes    </w:t>
      </w:r>
      <w:r>
        <w:t xml:space="preserve">   alveolar crest fibers    </w:t>
      </w:r>
      <w:r>
        <w:t xml:space="preserve">   lamina dura    </w:t>
      </w:r>
      <w:r>
        <w:t xml:space="preserve">   secondary cementum    </w:t>
      </w:r>
      <w:r>
        <w:t xml:space="preserve">   primary cementum    </w:t>
      </w:r>
      <w:r>
        <w:t xml:space="preserve">   alveolar bone    </w:t>
      </w:r>
      <w:r>
        <w:t xml:space="preserve">   COL    </w:t>
      </w:r>
      <w:r>
        <w:t xml:space="preserve">   muccobuccal fold    </w:t>
      </w:r>
      <w:r>
        <w:t xml:space="preserve">   junctional epithelium    </w:t>
      </w:r>
      <w:r>
        <w:t xml:space="preserve">   gingival margin    </w:t>
      </w:r>
      <w:r>
        <w:t xml:space="preserve">   free gingival groove    </w:t>
      </w:r>
      <w:r>
        <w:t xml:space="preserve">   base of sulcus    </w:t>
      </w:r>
      <w:r>
        <w:t xml:space="preserve">   mucogingival junction    </w:t>
      </w:r>
      <w:r>
        <w:t xml:space="preserve">   cementum    </w:t>
      </w:r>
      <w:r>
        <w:t xml:space="preserve">   sharpey's fibers    </w:t>
      </w:r>
      <w:r>
        <w:t xml:space="preserve">   periodontal ligament    </w:t>
      </w:r>
      <w:r>
        <w:t xml:space="preserve">   interdental papilla    </w:t>
      </w:r>
      <w:r>
        <w:t xml:space="preserve">   gingival sulcus    </w:t>
      </w:r>
      <w:r>
        <w:t xml:space="preserve">   gingiva    </w:t>
      </w:r>
      <w:r>
        <w:t xml:space="preserve">   alveolar mucosa    </w:t>
      </w:r>
      <w:r>
        <w:t xml:space="preserve">   attachment apparatus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Periodontium </dc:title>
  <dcterms:created xsi:type="dcterms:W3CDTF">2021-10-11T14:15:37Z</dcterms:created>
  <dcterms:modified xsi:type="dcterms:W3CDTF">2021-10-11T14:15:37Z</dcterms:modified>
</cp:coreProperties>
</file>