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Gi.    </w:t>
      </w:r>
      <w:r>
        <w:t xml:space="preserve">   Fm.    </w:t>
      </w:r>
      <w:r>
        <w:t xml:space="preserve">   Am.    </w:t>
      </w:r>
      <w:r>
        <w:t xml:space="preserve">   Tv.    </w:t>
      </w:r>
      <w:r>
        <w:t xml:space="preserve">   Gte.    </w:t>
      </w:r>
      <w:r>
        <w:t xml:space="preserve">   Ave.    </w:t>
      </w:r>
      <w:r>
        <w:t xml:space="preserve">   St.    </w:t>
      </w:r>
      <w:r>
        <w:t xml:space="preserve">   Dr.    </w:t>
      </w:r>
      <w:r>
        <w:t xml:space="preserve">   Ms.    </w:t>
      </w:r>
      <w:r>
        <w:t xml:space="preserve">   Capt.    </w:t>
      </w:r>
      <w:r>
        <w:t xml:space="preserve">   Mr.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Periods</dc:title>
  <dcterms:created xsi:type="dcterms:W3CDTF">2021-10-11T14:14:17Z</dcterms:created>
  <dcterms:modified xsi:type="dcterms:W3CDTF">2021-10-11T14:14:17Z</dcterms:modified>
</cp:coreProperties>
</file>