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Periop, Week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colorless, flammable, explosive gas that can be used to sterilize heat &amp; moisture sensitive items.  _____ 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scissor used to cut suture? _____ 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According to the Spaulding Classification System an OR bed is considered?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Always hand/pass a powered instrument to the surgeon with the _____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scrub should practice sharp safety by using a _____ ______ when passing sharps.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End of procedure cleaning (room turnover) is also called _____ cleaning.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colonoscope is a _____ item (according to Spaulding Classification).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 germicide labeled as a _____ has passed the potency test for activity against Pseudomonas, Staphylococcus, and Salmonella.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Keep titanium &amp; stainless steel microsurgical instruments _____ as they can react with each 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Cholecystectomy without spillage of bile is which wound classification? ______ 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step in the Sterilization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Thorough environmental cleaning performed at the end of the day is called _____ cleaning.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category of surgical instrument is a chisel &amp; curette?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Class III type of wound is called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horizontal surfaces should be _____ ______ before the 1st scheduled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Weitlaner is a ______  _______ retractor.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powered instrument that cuts layers of skin for skin grafting?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  should not be used to clean environmental surfaces as it is an antiseptic and not an EPA registered Disinfectant.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indicator used in Dynamic Air Removal (PreVac) sterilizer. ____ 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a _____ moistened sponge to clean blood/ body fluids from instruments during the surgical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Sternal saw is a ______ item (Spaulding Classification System).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 this to load a blade onto a knife handle. _____ 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category of surgical instrument is a forcep?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absence of all living microorganisms?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Periop, Week 4</dc:title>
  <dcterms:created xsi:type="dcterms:W3CDTF">2021-10-11T14:14:24Z</dcterms:created>
  <dcterms:modified xsi:type="dcterms:W3CDTF">2021-10-11T14:14:24Z</dcterms:modified>
</cp:coreProperties>
</file>