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Perioperative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Prep    </w:t>
      </w:r>
      <w:r>
        <w:t xml:space="preserve">   Strabismus    </w:t>
      </w:r>
      <w:r>
        <w:t xml:space="preserve">   Intubate    </w:t>
      </w:r>
      <w:r>
        <w:t xml:space="preserve">   Lung    </w:t>
      </w:r>
      <w:r>
        <w:t xml:space="preserve">   Implant    </w:t>
      </w:r>
      <w:r>
        <w:t xml:space="preserve">   Fusion    </w:t>
      </w:r>
      <w:r>
        <w:t xml:space="preserve">   Spinal    </w:t>
      </w:r>
      <w:r>
        <w:t xml:space="preserve">   Surgeon    </w:t>
      </w:r>
      <w:r>
        <w:t xml:space="preserve">   Doctor    </w:t>
      </w:r>
      <w:r>
        <w:t xml:space="preserve">   Amputation    </w:t>
      </w:r>
      <w:r>
        <w:t xml:space="preserve">   Xray    </w:t>
      </w:r>
      <w:r>
        <w:t xml:space="preserve">   Hip    </w:t>
      </w:r>
      <w:r>
        <w:t xml:space="preserve">   Knee    </w:t>
      </w:r>
      <w:r>
        <w:t xml:space="preserve">   Mastectomy    </w:t>
      </w:r>
      <w:r>
        <w:t xml:space="preserve">   Schedule    </w:t>
      </w:r>
      <w:r>
        <w:t xml:space="preserve">   Call    </w:t>
      </w:r>
      <w:r>
        <w:t xml:space="preserve">   Antibiotics    </w:t>
      </w:r>
      <w:r>
        <w:t xml:space="preserve">   Injection    </w:t>
      </w:r>
      <w:r>
        <w:t xml:space="preserve">   Patient    </w:t>
      </w:r>
      <w:r>
        <w:t xml:space="preserve">   Scrub    </w:t>
      </w:r>
      <w:r>
        <w:t xml:space="preserve">   Sterilize    </w:t>
      </w:r>
      <w:r>
        <w:t xml:space="preserve">   Ceasarian    </w:t>
      </w:r>
      <w:r>
        <w:t xml:space="preserve">   Ureter    </w:t>
      </w:r>
      <w:r>
        <w:t xml:space="preserve">   Ulna    </w:t>
      </w:r>
      <w:r>
        <w:t xml:space="preserve">   Radius    </w:t>
      </w:r>
      <w:r>
        <w:t xml:space="preserve">   Hernia    </w:t>
      </w:r>
      <w:r>
        <w:t xml:space="preserve">   Bowel    </w:t>
      </w:r>
      <w:r>
        <w:t xml:space="preserve">   Bradycardia    </w:t>
      </w:r>
      <w:r>
        <w:t xml:space="preserve">   Liver    </w:t>
      </w:r>
      <w:r>
        <w:t xml:space="preserve">   Spleen    </w:t>
      </w:r>
      <w:r>
        <w:t xml:space="preserve">   Femur    </w:t>
      </w:r>
      <w:r>
        <w:t xml:space="preserve">   Anesthetic    </w:t>
      </w:r>
      <w:r>
        <w:t xml:space="preserve">   Cholecystectomy    </w:t>
      </w:r>
      <w:r>
        <w:t xml:space="preserve">   Technician    </w:t>
      </w:r>
      <w:r>
        <w:t xml:space="preserve">   Registered nurse    </w:t>
      </w:r>
      <w:r>
        <w:t xml:space="preserve">   Perioperative    </w:t>
      </w:r>
      <w:r>
        <w:t xml:space="preserve">   Tibia    </w:t>
      </w:r>
      <w:r>
        <w:t xml:space="preserve">   Cataract    </w:t>
      </w:r>
      <w:r>
        <w:t xml:space="preserve">   Arthroplasty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Perioperative</dc:title>
  <dcterms:created xsi:type="dcterms:W3CDTF">2021-10-11T14:14:45Z</dcterms:created>
  <dcterms:modified xsi:type="dcterms:W3CDTF">2021-10-11T14:14:45Z</dcterms:modified>
</cp:coreProperties>
</file>