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Perioperative Nurses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TECHNICIAN    </w:t>
      </w:r>
      <w:r>
        <w:t xml:space="preserve">   ANAESTHETIST    </w:t>
      </w:r>
      <w:r>
        <w:t xml:space="preserve">   SURGEON    </w:t>
      </w:r>
      <w:r>
        <w:t xml:space="preserve">   HEPATOPANCREATOBILARY    </w:t>
      </w:r>
      <w:r>
        <w:t xml:space="preserve">   COLORECTAL    </w:t>
      </w:r>
      <w:r>
        <w:t xml:space="preserve">   UROLOGY    </w:t>
      </w:r>
      <w:r>
        <w:t xml:space="preserve">   ORTHOPAEDICS    </w:t>
      </w:r>
      <w:r>
        <w:t xml:space="preserve">   FACIOMAXILLARY    </w:t>
      </w:r>
      <w:r>
        <w:t xml:space="preserve">   ENT    </w:t>
      </w:r>
      <w:r>
        <w:t xml:space="preserve">   NEUROSURGERY    </w:t>
      </w:r>
      <w:r>
        <w:t xml:space="preserve">   VASCULAR    </w:t>
      </w:r>
      <w:r>
        <w:t xml:space="preserve">   PLASTICS    </w:t>
      </w:r>
      <w:r>
        <w:t xml:space="preserve">   BURNS    </w:t>
      </w:r>
      <w:r>
        <w:t xml:space="preserve">   CARDIOTHORACICS    </w:t>
      </w:r>
      <w:r>
        <w:t xml:space="preserve">   THEATRE    </w:t>
      </w:r>
      <w:r>
        <w:t xml:space="preserve">   RECOVERY    </w:t>
      </w:r>
      <w:r>
        <w:t xml:space="preserve">   ANAESTHETICS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Perioperative Nurses Week </dc:title>
  <dcterms:created xsi:type="dcterms:W3CDTF">2021-10-11T14:15:52Z</dcterms:created>
  <dcterms:modified xsi:type="dcterms:W3CDTF">2021-10-11T14:15:52Z</dcterms:modified>
</cp:coreProperties>
</file>