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Perioperative Week Word Scramble</w:t>
      </w:r>
    </w:p>
    <w:p>
      <w:pPr>
        <w:pStyle w:val="Questions"/>
      </w:pPr>
      <w:r>
        <w:t xml:space="preserve">1. POCOSEYDN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IUENPCAMT UIRNETTQUO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DCPYETAMNEOP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SGOTLANORYTERGOE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ENTTIAP TSMASSENSE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NTNSMRTSIUE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LRESIET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EVROCYRE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EAHEINTASS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CPCOLRAPIAOS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FINDOEMR CTNSENO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BRCUS RESNU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RUSNEGO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GCTRCILNIUA SEURN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UAMYRBOALT SEYRUGR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endoscopy    </w:t>
      </w:r>
      <w:r>
        <w:t xml:space="preserve">   pneumatic tourniquet    </w:t>
      </w:r>
      <w:r>
        <w:t xml:space="preserve">   appendectomy    </w:t>
      </w:r>
      <w:r>
        <w:t xml:space="preserve">   gastroenterology    </w:t>
      </w:r>
      <w:r>
        <w:t xml:space="preserve">   patient assessment    </w:t>
      </w:r>
      <w:r>
        <w:t xml:space="preserve">   instruments    </w:t>
      </w:r>
      <w:r>
        <w:t xml:space="preserve">   sterile    </w:t>
      </w:r>
      <w:r>
        <w:t xml:space="preserve">   recovery    </w:t>
      </w:r>
      <w:r>
        <w:t xml:space="preserve">   anesthesia    </w:t>
      </w:r>
      <w:r>
        <w:t xml:space="preserve">   laparoscopic    </w:t>
      </w:r>
      <w:r>
        <w:t xml:space="preserve">   informed consent    </w:t>
      </w:r>
      <w:r>
        <w:t xml:space="preserve">   scrub nurse    </w:t>
      </w:r>
      <w:r>
        <w:t xml:space="preserve">   surgeon    </w:t>
      </w:r>
      <w:r>
        <w:t xml:space="preserve">   circulating nurse    </w:t>
      </w:r>
      <w:r>
        <w:t xml:space="preserve">   ambulatory surgery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Perioperative Week Word Scramble</dc:title>
  <dcterms:created xsi:type="dcterms:W3CDTF">2021-10-11T14:15:26Z</dcterms:created>
  <dcterms:modified xsi:type="dcterms:W3CDTF">2021-10-11T14:15:26Z</dcterms:modified>
</cp:coreProperties>
</file>