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Peripheral Artery Disease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Cardinal sign of 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you would consult for the toe ulcer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HTN medication used for this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6Ps that involves decreased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common location of arterial ulcers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6Ps that involves cold extremities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6Ps that involves discomfort and hurting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Patient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6Ps that involves white-ish color 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Priority body system for PAD that involves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6Ps that involves no palpable 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Priority body system for PAD that involves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Patient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Providing patient with information about modifiable risk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Education about how to stop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Diagnostic that compares blood pressure in arm to that in leg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legs are elevated, blood can't get down to the lower extremities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Education about movement and weight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X-ray that can show blockage or narrowing of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Medication used to manage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6Ps that involves decreased sensation or tingling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Biggest risk factor of PAD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Medication that relieves symptoms of intermittent claudication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Risk factor of PAD that results in high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Diet that involves limiting sodium and fat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Ultrasound that can show decreased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Elevated blood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Cholesterol medication used for this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Pain medication used for this patient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Peripheral Artery Disease </dc:title>
  <dcterms:created xsi:type="dcterms:W3CDTF">2021-10-11T14:16:02Z</dcterms:created>
  <dcterms:modified xsi:type="dcterms:W3CDTF">2021-10-11T14:16:02Z</dcterms:modified>
</cp:coreProperties>
</file>