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 IV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life-threatening complication of IV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Slow, intentional introduction of fluid into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Complication of IV therapy when vein is injured; looks like 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 overload occurs when it is infused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given to patient with severe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Spike IV bag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central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pediatric patients; 60 gtts per mL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just below tubing insertion spike; allows visualization of the drops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inserted into a vessel, duct,or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adults; 10-15 gtts per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and unobstructed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IV Fluids</dc:title>
  <dcterms:created xsi:type="dcterms:W3CDTF">2021-10-11T14:15:03Z</dcterms:created>
  <dcterms:modified xsi:type="dcterms:W3CDTF">2021-10-11T14:15:03Z</dcterms:modified>
</cp:coreProperties>
</file>