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in the cervical plexus that contols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reflex is preceded a change in the environment 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caused by repetitive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rest and digest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the same virus that causes the chicken pox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fight or flight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appear as you have had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in the brachial plex thatstimulates the wrist and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nerve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Simplest type of nervous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Nervous System</dc:title>
  <dcterms:created xsi:type="dcterms:W3CDTF">2021-10-11T14:15:45Z</dcterms:created>
  <dcterms:modified xsi:type="dcterms:W3CDTF">2021-10-11T14:15:45Z</dcterms:modified>
</cp:coreProperties>
</file>