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 Nutrition 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R/T or having cachexia (weakening/wasting body due to severe chronic illness)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contraindication?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sentence: Do not hang bag for longer than 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zinc (mg) should you be giving the 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components are there within this subclass of parenteral agents?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caution?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possible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nursing implantation we need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adverse effect to monitor carefully in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component gives the pt 340 cal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assessment would we obtain before starting any nutritional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way these solutions can be given?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Nutrition Solution</dc:title>
  <dcterms:created xsi:type="dcterms:W3CDTF">2021-10-11T14:14:42Z</dcterms:created>
  <dcterms:modified xsi:type="dcterms:W3CDTF">2021-10-11T14:14:42Z</dcterms:modified>
</cp:coreProperties>
</file>