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ballooning of an artery due to weakening of the arterial wall. May be caused by artherosclerosis, infection or hereditary defect in vascular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angioplasty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restoration of blood flow to a blocked artery with endovascular technique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characterized by thickening, hardening, and loss of elasticity of the arterial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umbilical 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incision made into the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form of arteriosclerosis that causes plaque to form on the inner surface of an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endarterectomy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Y-shape of an artery or graft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aneurysym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ultrasonography that produces a visual image of blood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hemodialysis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substance in the vascular system. May consist of air, blood clot, atherosclerotic plaque, or 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situ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plaque from arterial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intravascular ultrasound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where blood is shunted out of the body and passed through filters for end stage renal disease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venous 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pressure, flow, and resistance in the cardiovascular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thrombus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natural position or normal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arteriotomy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blockage in an artery that may lead to tissue ischemia and tissue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hemodynamic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thickening of innermost layer of a vessel, due to long term central line placement, graft placement, or other interventions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doppler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diagnostic tool where transducer is introduced into an artery and ultrasound is used to show physical characteristics of the lumen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ischemia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 in or absence of blood supply to localized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intimal hyperplasia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catheter is introduced through a puncture site through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artherosclerosis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tubular device placed inside an artery for dilation, support and to prevent stricture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ateriosclerosis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organic or nonorganic material blocking an artery. Normally a blood clot or atherosclerotic plaque but does not include fat or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bifurcation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cotton mesh used to loop around a blood vessel for retraction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embolus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pooling of blood in veins due to inactivity or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vessel 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silastic tubing used to retract a blood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infarction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Vascular</dc:title>
  <dcterms:created xsi:type="dcterms:W3CDTF">2021-10-11T14:15:06Z</dcterms:created>
  <dcterms:modified xsi:type="dcterms:W3CDTF">2021-10-11T14:15:06Z</dcterms:modified>
</cp:coreProperties>
</file>